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Linkwords. Find the correct linkword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contraste (X est comme ceci, Y est comme cela)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non0seulement000mais0aussi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lieu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Exprimer le but, la visée, l'objectif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Ajouter: un nom après un 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concession (même 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conséquence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Ajouter un argument, une phrase, un paragaphe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Linkwords. Find the correct linkword</dc:title>
  <dcterms:created xsi:type="dcterms:W3CDTF">2021-10-11T11:14:14Z</dcterms:created>
  <dcterms:modified xsi:type="dcterms:W3CDTF">2021-10-11T11:14:14Z</dcterms:modified>
</cp:coreProperties>
</file>