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Lino Printing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mood    </w:t>
      </w:r>
      <w:r>
        <w:t xml:space="preserve">   value    </w:t>
      </w:r>
      <w:r>
        <w:t xml:space="preserve">   imagery    </w:t>
      </w:r>
      <w:r>
        <w:t xml:space="preserve">   medium    </w:t>
      </w:r>
      <w:r>
        <w:t xml:space="preserve">   illustration    </w:t>
      </w:r>
      <w:r>
        <w:t xml:space="preserve">   texture    </w:t>
      </w:r>
      <w:r>
        <w:t xml:space="preserve">   Line    </w:t>
      </w:r>
      <w:r>
        <w:t xml:space="preserve">   Realistic    </w:t>
      </w:r>
      <w:r>
        <w:t xml:space="preserve">   Image    </w:t>
      </w:r>
      <w:r>
        <w:t xml:space="preserve">   Printing press    </w:t>
      </w:r>
      <w:r>
        <w:t xml:space="preserve">   Printmaking    </w:t>
      </w:r>
      <w:r>
        <w:t xml:space="preserve">   Pattern    </w:t>
      </w:r>
      <w:r>
        <w:t xml:space="preserve">   Design    </w:t>
      </w:r>
      <w:r>
        <w:t xml:space="preserve">   Foil Stamp    </w:t>
      </w:r>
      <w:r>
        <w:t xml:space="preserve">   Embossing    </w:t>
      </w:r>
      <w:r>
        <w:t xml:space="preserve">   Printing Inks    </w:t>
      </w:r>
      <w:r>
        <w:t xml:space="preserve">   Intaglio    </w:t>
      </w:r>
      <w:r>
        <w:t xml:space="preserve">   Roller Press    </w:t>
      </w:r>
      <w:r>
        <w:t xml:space="preserve">   Silkscreen    </w:t>
      </w:r>
      <w:r>
        <w:t xml:space="preserve">   Etching    </w:t>
      </w:r>
      <w:r>
        <w:t xml:space="preserve">   Engraving    </w:t>
      </w:r>
      <w:r>
        <w:t xml:space="preserve">   Monoprinting    </w:t>
      </w:r>
      <w:r>
        <w:t xml:space="preserve">   Lino Carving tool    </w:t>
      </w:r>
      <w:r>
        <w:t xml:space="preserve">   Stencil    </w:t>
      </w:r>
      <w:r>
        <w:t xml:space="preserve">   Brayer    </w:t>
      </w:r>
      <w:r>
        <w:t xml:space="preserve">   Lino    </w:t>
      </w:r>
      <w:r>
        <w:t xml:space="preserve">   Baren    </w:t>
      </w:r>
      <w:r>
        <w:t xml:space="preserve">   Block Painting    </w:t>
      </w:r>
      <w:r>
        <w:t xml:space="preserve">   Woodblock Printing    </w:t>
      </w:r>
      <w:r>
        <w:t xml:space="preserve">   Relief Printing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Lino Printing</dc:title>
  <dcterms:created xsi:type="dcterms:W3CDTF">2021-10-11T11:14:27Z</dcterms:created>
  <dcterms:modified xsi:type="dcterms:W3CDTF">2021-10-11T11:14:27Z</dcterms:modified>
</cp:coreProperties>
</file>