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Linton Panel Rock 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panel shows people capturing a ______ called !Gi.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1917, this panel was _________ from the farm of Linton.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figure on the South African Coat of Arms comes from the ________ Panel.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San used this power for the benefit of their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 protected the art for 83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 Africa has one of the richest heritage's of ______ art in the world.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Panel of rock art is displayed in the South African Museum in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rock art of the San was believed to be rich in the special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 expresses the ________ and spiritual beliefs of the San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power healed the _____ people</w:t>
            </w:r>
          </w:p>
        </w:tc>
      </w:tr>
    </w:tbl>
    <w:p>
      <w:pPr>
        <w:pStyle w:val="WordBankMedium"/>
      </w:pPr>
      <w:r>
        <w:t xml:space="preserve">   religious     </w:t>
      </w:r>
      <w:r>
        <w:t xml:space="preserve">   rock     </w:t>
      </w:r>
      <w:r>
        <w:t xml:space="preserve">   Linton     </w:t>
      </w:r>
      <w:r>
        <w:t xml:space="preserve">   Cape Town.    </w:t>
      </w:r>
      <w:r>
        <w:t xml:space="preserve">   removed    </w:t>
      </w:r>
      <w:r>
        <w:t xml:space="preserve">   museum     </w:t>
      </w:r>
      <w:r>
        <w:t xml:space="preserve">   power    </w:t>
      </w:r>
      <w:r>
        <w:t xml:space="preserve">   community     </w:t>
      </w:r>
      <w:r>
        <w:t xml:space="preserve">   sick     </w:t>
      </w:r>
      <w:r>
        <w:t xml:space="preserve">  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Linton Panel Rock Art </dc:title>
  <dcterms:created xsi:type="dcterms:W3CDTF">2021-10-11T11:14:16Z</dcterms:created>
  <dcterms:modified xsi:type="dcterms:W3CDTF">2021-10-11T11:14:16Z</dcterms:modified>
</cp:coreProperties>
</file>