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Linux puzzel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 used to partition hard disks; it displays a graphical interface in which the user can select partitioning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command used to configure btrfs filesystem options and check btrfs filesystems for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command used to create partitions on a GPT hard disk. It uses an interface that is very similar to fdisk.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tracks on a hard disk that are written to simultaneously by the magnetic heads in a hard disk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a filesystem is placed on a disk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 used to view LVM logical volumes.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 used to identify any users or processes using a particular file or directory.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 that displays disk free space by filesystem.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organization imposed on a physical storage medium that is used to manage the storage and retrieval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command used to prepare newly created swap partitions for use by the Linux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of data commonly used by filesystem commands; a block can contain several 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 used to create LVM logical volumes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Linux puzzel 3</dc:title>
  <dcterms:created xsi:type="dcterms:W3CDTF">2021-10-11T11:13:18Z</dcterms:created>
  <dcterms:modified xsi:type="dcterms:W3CDTF">2021-10-11T11:13:18Z</dcterms:modified>
</cp:coreProperties>
</file>