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L'invasion de Québec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Canadien    </w:t>
      </w:r>
      <w:r>
        <w:t xml:space="preserve">   Québec    </w:t>
      </w:r>
      <w:r>
        <w:t xml:space="preserve">   Blessé    </w:t>
      </w:r>
      <w:r>
        <w:t xml:space="preserve">   Gagnant    </w:t>
      </w:r>
      <w:r>
        <w:t xml:space="preserve">   Chef    </w:t>
      </w:r>
      <w:r>
        <w:t xml:space="preserve">   Soldats    </w:t>
      </w:r>
      <w:r>
        <w:t xml:space="preserve">   Britannique    </w:t>
      </w:r>
      <w:r>
        <w:t xml:space="preserve">   Américain    </w:t>
      </w:r>
      <w:r>
        <w:t xml:space="preserve">   Bataille    </w:t>
      </w:r>
      <w:r>
        <w:t xml:space="preserve">   Flingue    </w:t>
      </w:r>
      <w:r>
        <w:t xml:space="preserve">   Fusil    </w:t>
      </w:r>
      <w:r>
        <w:t xml:space="preserve">   Luter    </w:t>
      </w:r>
      <w:r>
        <w:t xml:space="preserve">   Protéger    </w:t>
      </w:r>
      <w:r>
        <w:t xml:space="preserve">   Uniforme    </w:t>
      </w:r>
      <w:r>
        <w:t xml:space="preserve">   Retraite    </w:t>
      </w:r>
      <w:r>
        <w:t xml:space="preserve">   Victoire    </w:t>
      </w:r>
      <w:r>
        <w:t xml:space="preserve">   Troupes    </w:t>
      </w:r>
      <w:r>
        <w:t xml:space="preserve">   Tuer    </w:t>
      </w:r>
      <w:r>
        <w:t xml:space="preserve">   Attaquer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L'invasion de Québec</dc:title>
  <dcterms:created xsi:type="dcterms:W3CDTF">2021-10-11T10:35:43Z</dcterms:created>
  <dcterms:modified xsi:type="dcterms:W3CDTF">2021-10-11T10:35:43Z</dcterms:modified>
</cp:coreProperties>
</file>