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India    </w:t>
      </w:r>
      <w:r>
        <w:t xml:space="preserve">   savanna    </w:t>
      </w:r>
      <w:r>
        <w:t xml:space="preserve">   pride    </w:t>
      </w:r>
      <w:r>
        <w:t xml:space="preserve">   hunting    </w:t>
      </w:r>
      <w:r>
        <w:t xml:space="preserve">   Africa    </w:t>
      </w:r>
      <w:r>
        <w:t xml:space="preserve">   wild    </w:t>
      </w:r>
      <w:r>
        <w:t xml:space="preserve">   roar    </w:t>
      </w:r>
      <w:r>
        <w:t xml:space="preserve">   cat    </w:t>
      </w:r>
      <w:r>
        <w:t xml:space="preserve">   lion    </w:t>
      </w:r>
      <w:r>
        <w:t xml:space="preserve">   female    </w:t>
      </w:r>
      <w:r>
        <w:t xml:space="preserve">   male    </w:t>
      </w:r>
      <w:r>
        <w:t xml:space="preserve">   paws    </w:t>
      </w:r>
      <w:r>
        <w:t xml:space="preserve">   claws    </w:t>
      </w:r>
      <w:r>
        <w:t xml:space="preserve">   mane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</dc:title>
  <dcterms:created xsi:type="dcterms:W3CDTF">2021-10-11T11:13:49Z</dcterms:created>
  <dcterms:modified xsi:type="dcterms:W3CDTF">2021-10-11T11:13:49Z</dcterms:modified>
</cp:coreProperties>
</file>