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animal    </w:t>
      </w:r>
      <w:r>
        <w:t xml:space="preserve">   cub    </w:t>
      </w:r>
      <w:r>
        <w:t xml:space="preserve">   forest    </w:t>
      </w:r>
      <w:r>
        <w:t xml:space="preserve">   fur    </w:t>
      </w:r>
      <w:r>
        <w:t xml:space="preserve">   grassland    </w:t>
      </w:r>
      <w:r>
        <w:t xml:space="preserve">   hunters    </w:t>
      </w:r>
      <w:r>
        <w:t xml:space="preserve">   jungle    </w:t>
      </w:r>
      <w:r>
        <w:t xml:space="preserve">   king    </w:t>
      </w:r>
      <w:r>
        <w:t xml:space="preserve">   Lion    </w:t>
      </w:r>
      <w:r>
        <w:t xml:space="preserve">   lioness    </w:t>
      </w:r>
      <w:r>
        <w:t xml:space="preserve">   mountain    </w:t>
      </w:r>
      <w:r>
        <w:t xml:space="preserve">   pride    </w:t>
      </w:r>
      <w:r>
        <w:t xml:space="preserve">   roaring    </w:t>
      </w:r>
      <w:r>
        <w:t xml:space="preserve">   safari    </w:t>
      </w:r>
      <w:r>
        <w:t xml:space="preserve">   tail    </w:t>
      </w:r>
      <w:r>
        <w:t xml:space="preserve">   wild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</dc:title>
  <dcterms:created xsi:type="dcterms:W3CDTF">2021-10-11T11:14:00Z</dcterms:created>
  <dcterms:modified xsi:type="dcterms:W3CDTF">2021-10-11T11:14:00Z</dcterms:modified>
</cp:coreProperties>
</file>