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Saroo's adopted Parents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he when he got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Saroo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he live with his adpoted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a long way home published Internationally?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station he was lost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Saroo's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later did he meet his biological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Saroo's name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Saroo's given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</dc:title>
  <dcterms:created xsi:type="dcterms:W3CDTF">2021-10-11T11:13:20Z</dcterms:created>
  <dcterms:modified xsi:type="dcterms:W3CDTF">2021-10-11T11:13:20Z</dcterms:modified>
</cp:coreProperties>
</file>