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Goodbye    </w:t>
      </w:r>
      <w:r>
        <w:t xml:space="preserve">   Train    </w:t>
      </w:r>
      <w:r>
        <w:t xml:space="preserve">   Father    </w:t>
      </w:r>
      <w:r>
        <w:t xml:space="preserve">   Brother    </w:t>
      </w:r>
      <w:r>
        <w:t xml:space="preserve">   Poor    </w:t>
      </w:r>
      <w:r>
        <w:t xml:space="preserve">   School    </w:t>
      </w:r>
      <w:r>
        <w:t xml:space="preserve">   Google earth    </w:t>
      </w:r>
      <w:r>
        <w:t xml:space="preserve">   Remembering    </w:t>
      </w:r>
      <w:r>
        <w:t xml:space="preserve">   The search    </w:t>
      </w:r>
      <w:r>
        <w:t xml:space="preserve">   Mother    </w:t>
      </w:r>
      <w:r>
        <w:t xml:space="preserve">   Boy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 Crossword </dc:title>
  <dcterms:created xsi:type="dcterms:W3CDTF">2021-10-11T11:13:39Z</dcterms:created>
  <dcterms:modified xsi:type="dcterms:W3CDTF">2021-10-11T11:13:39Z</dcterms:modified>
</cp:coreProperties>
</file>