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King: Characters and Stage Terms</w:t>
      </w:r>
    </w:p>
    <w:p>
      <w:pPr>
        <w:pStyle w:val="Questions"/>
      </w:pPr>
      <w:r>
        <w:t xml:space="preserve">1. UASAFM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ATSEG TGHRI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RTENE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CRRIDEOT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STCOAR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ATGSE TFEL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APUTESG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ARIKFI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NDWO GEATS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MCUTSEO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MBENELSE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NCRSDEA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SALED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King: Characters and Stage Terms</dc:title>
  <dcterms:created xsi:type="dcterms:W3CDTF">2021-10-11T11:13:54Z</dcterms:created>
  <dcterms:modified xsi:type="dcterms:W3CDTF">2021-10-11T11:13:54Z</dcterms:modified>
</cp:coreProperties>
</file>