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Lion King Unscramble words</w:t>
      </w:r>
    </w:p>
    <w:p>
      <w:pPr>
        <w:pStyle w:val="Questions"/>
      </w:pPr>
      <w:r>
        <w:t xml:space="preserve">1. BARIAS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INOMT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EIBDWETLES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RDIKOPCRE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LCCRIE FO IFLE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HEAMTL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OOGD SV LVIE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SAFUAM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PAETDSME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UATTAMAKAHNA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ALPHNETE DRVYRGAEA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King Unscramble words</dc:title>
  <dcterms:created xsi:type="dcterms:W3CDTF">2021-10-11T11:14:40Z</dcterms:created>
  <dcterms:modified xsi:type="dcterms:W3CDTF">2021-10-11T11:14:40Z</dcterms:modified>
</cp:coreProperties>
</file>