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Lion, Witch &amp;Wardrobe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White Witch    </w:t>
      </w:r>
      <w:r>
        <w:t xml:space="preserve">   lamp post    </w:t>
      </w:r>
      <w:r>
        <w:t xml:space="preserve">   Mr Tumnus    </w:t>
      </w:r>
      <w:r>
        <w:t xml:space="preserve">   beavers    </w:t>
      </w:r>
      <w:r>
        <w:t xml:space="preserve">   Turkish Delight    </w:t>
      </w:r>
      <w:r>
        <w:t xml:space="preserve">   Aslan    </w:t>
      </w:r>
      <w:r>
        <w:t xml:space="preserve">   Susan    </w:t>
      </w:r>
      <w:r>
        <w:t xml:space="preserve">   lies    </w:t>
      </w:r>
      <w:r>
        <w:t xml:space="preserve">   Edmund    </w:t>
      </w:r>
      <w:r>
        <w:t xml:space="preserve">   London    </w:t>
      </w:r>
      <w:r>
        <w:t xml:space="preserve">   professor    </w:t>
      </w:r>
      <w:r>
        <w:t xml:space="preserve">   coats    </w:t>
      </w:r>
      <w:r>
        <w:t xml:space="preserve">   Peter    </w:t>
      </w:r>
      <w:r>
        <w:t xml:space="preserve">   CS Lewis    </w:t>
      </w:r>
      <w:r>
        <w:t xml:space="preserve">   Narnia    </w:t>
      </w:r>
      <w:r>
        <w:t xml:space="preserve">   wardrobe    </w:t>
      </w:r>
      <w:r>
        <w:t xml:space="preserve">   Lucy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Lion, Witch &amp;Wardrobe</dc:title>
  <dcterms:created xsi:type="dcterms:W3CDTF">2021-10-11T11:14:13Z</dcterms:created>
  <dcterms:modified xsi:type="dcterms:W3CDTF">2021-10-11T11:14:13Z</dcterms:modified>
</cp:coreProperties>
</file>