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Witch and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White Witch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kids get their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witch give Edmund?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country outside of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Narnia First out of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witch call herself?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information did the beavers give Edmund by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beavers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Aslan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Witch and Wardrobe</dc:title>
  <dcterms:created xsi:type="dcterms:W3CDTF">2021-10-11T11:14:09Z</dcterms:created>
  <dcterms:modified xsi:type="dcterms:W3CDTF">2021-10-11T11:14:09Z</dcterms:modified>
</cp:coreProperties>
</file>