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Witch and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centaur    </w:t>
      </w:r>
      <w:r>
        <w:t xml:space="preserve">   sacrifice    </w:t>
      </w:r>
      <w:r>
        <w:t xml:space="preserve">   santa    </w:t>
      </w:r>
      <w:r>
        <w:t xml:space="preserve">   turkish delight    </w:t>
      </w:r>
      <w:r>
        <w:t xml:space="preserve">   bow    </w:t>
      </w:r>
      <w:r>
        <w:t xml:space="preserve">   healing    </w:t>
      </w:r>
      <w:r>
        <w:t xml:space="preserve">   potion    </w:t>
      </w:r>
      <w:r>
        <w:t xml:space="preserve">   sword    </w:t>
      </w:r>
      <w:r>
        <w:t xml:space="preserve">   wardrobe    </w:t>
      </w:r>
      <w:r>
        <w:t xml:space="preserve">   Mr Tumnus    </w:t>
      </w:r>
      <w:r>
        <w:t xml:space="preserve">   aslan    </w:t>
      </w:r>
      <w:r>
        <w:t xml:space="preserve">   peter    </w:t>
      </w:r>
      <w:r>
        <w:t xml:space="preserve">   susan    </w:t>
      </w:r>
      <w:r>
        <w:t xml:space="preserve">   lucy    </w:t>
      </w:r>
      <w:r>
        <w:t xml:space="preserve">   king    </w:t>
      </w:r>
      <w:r>
        <w:t xml:space="preserve">   queen    </w:t>
      </w:r>
      <w:r>
        <w:t xml:space="preserve">   winter    </w:t>
      </w:r>
      <w:r>
        <w:t xml:space="preserve">   Edmund    </w:t>
      </w:r>
      <w:r>
        <w:t xml:space="preserve">   faun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Witch and Wardrobe</dc:title>
  <dcterms:created xsi:type="dcterms:W3CDTF">2021-10-11T11:14:02Z</dcterms:created>
  <dcterms:modified xsi:type="dcterms:W3CDTF">2021-10-11T11:14:02Z</dcterms:modified>
</cp:coreProperties>
</file>