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gnarf    </w:t>
      </w:r>
      <w:r>
        <w:t xml:space="preserve">   stone    </w:t>
      </w:r>
      <w:r>
        <w:t xml:space="preserve">   umbrella    </w:t>
      </w:r>
      <w:r>
        <w:t xml:space="preserve">   faun    </w:t>
      </w:r>
      <w:r>
        <w:t xml:space="preserve">   greedy    </w:t>
      </w:r>
      <w:r>
        <w:t xml:space="preserve">   story    </w:t>
      </w:r>
      <w:r>
        <w:t xml:space="preserve">   book    </w:t>
      </w:r>
      <w:r>
        <w:t xml:space="preserve">   world    </w:t>
      </w:r>
      <w:r>
        <w:t xml:space="preserve">   resurrection    </w:t>
      </w:r>
      <w:r>
        <w:t xml:space="preserve">   controversy    </w:t>
      </w:r>
      <w:r>
        <w:t xml:space="preserve">   never christmas    </w:t>
      </w:r>
      <w:r>
        <w:t xml:space="preserve">   Narnia    </w:t>
      </w:r>
      <w:r>
        <w:t xml:space="preserve">   secret world    </w:t>
      </w:r>
      <w:r>
        <w:t xml:space="preserve">   adventure    </w:t>
      </w:r>
      <w:r>
        <w:t xml:space="preserve">   loss    </w:t>
      </w:r>
      <w:r>
        <w:t xml:space="preserve">   action    </w:t>
      </w:r>
      <w:r>
        <w:t xml:space="preserve">   christmas    </w:t>
      </w:r>
      <w:r>
        <w:t xml:space="preserve">   peter    </w:t>
      </w:r>
      <w:r>
        <w:t xml:space="preserve">   betrayal    </w:t>
      </w:r>
      <w:r>
        <w:t xml:space="preserve">   Mr beaver    </w:t>
      </w:r>
      <w:r>
        <w:t xml:space="preserve">   Mrs Beaver    </w:t>
      </w:r>
      <w:r>
        <w:t xml:space="preserve">   quest    </w:t>
      </w:r>
      <w:r>
        <w:t xml:space="preserve">   C.S. Lewis    </w:t>
      </w:r>
      <w:r>
        <w:t xml:space="preserve">   country    </w:t>
      </w:r>
      <w:r>
        <w:t xml:space="preserve">   Mr Tummus    </w:t>
      </w:r>
      <w:r>
        <w:t xml:space="preserve">   turkish delight    </w:t>
      </w:r>
      <w:r>
        <w:t xml:space="preserve">   battle    </w:t>
      </w:r>
      <w:r>
        <w:t xml:space="preserve">   england    </w:t>
      </w:r>
      <w:r>
        <w:t xml:space="preserve">   mystical    </w:t>
      </w:r>
      <w:r>
        <w:t xml:space="preserve">   spring    </w:t>
      </w:r>
      <w:r>
        <w:t xml:space="preserve">   fighting    </w:t>
      </w:r>
      <w:r>
        <w:t xml:space="preserve">   cold    </w:t>
      </w:r>
      <w:r>
        <w:t xml:space="preserve">   winter    </w:t>
      </w:r>
      <w:r>
        <w:t xml:space="preserve">   frost    </w:t>
      </w:r>
      <w:r>
        <w:t xml:space="preserve">   frozen    </w:t>
      </w:r>
      <w:r>
        <w:t xml:space="preserve">   hero    </w:t>
      </w:r>
      <w:r>
        <w:t xml:space="preserve">   death    </w:t>
      </w:r>
      <w:r>
        <w:t xml:space="preserve">   world war    </w:t>
      </w:r>
      <w:r>
        <w:t xml:space="preserve">   enchanted    </w:t>
      </w:r>
      <w:r>
        <w:t xml:space="preserve">   spell    </w:t>
      </w:r>
      <w:r>
        <w:t xml:space="preserve">   wardrobe    </w:t>
      </w:r>
      <w:r>
        <w:t xml:space="preserve">   evil    </w:t>
      </w:r>
      <w:r>
        <w:t xml:space="preserve">   Aslan    </w:t>
      </w:r>
      <w:r>
        <w:t xml:space="preserve">   lion    </w:t>
      </w:r>
      <w:r>
        <w:t xml:space="preserve">   edmund    </w:t>
      </w:r>
      <w:r>
        <w:t xml:space="preserve">   lucy    </w:t>
      </w:r>
      <w:r>
        <w:t xml:space="preserve">   white witch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Witch and the Wardrobe</dc:title>
  <dcterms:created xsi:type="dcterms:W3CDTF">2021-10-11T11:14:22Z</dcterms:created>
  <dcterms:modified xsi:type="dcterms:W3CDTF">2021-10-11T11:14:22Z</dcterms:modified>
</cp:coreProperties>
</file>