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cordial    </w:t>
      </w:r>
      <w:r>
        <w:t xml:space="preserve">   Father Christmas    </w:t>
      </w:r>
      <w:r>
        <w:t xml:space="preserve">   Witch's magic    </w:t>
      </w:r>
      <w:r>
        <w:t xml:space="preserve">   cave    </w:t>
      </w:r>
      <w:r>
        <w:t xml:space="preserve">   Maugrim    </w:t>
      </w:r>
      <w:r>
        <w:t xml:space="preserve">   Cair Paravel    </w:t>
      </w:r>
      <w:r>
        <w:t xml:space="preserve">   Emperor-beyond-the-Sea    </w:t>
      </w:r>
      <w:r>
        <w:t xml:space="preserve">   beavers    </w:t>
      </w:r>
      <w:r>
        <w:t xml:space="preserve">   forest    </w:t>
      </w:r>
      <w:r>
        <w:t xml:space="preserve">   Library    </w:t>
      </w:r>
      <w:r>
        <w:t xml:space="preserve">   Macready    </w:t>
      </w:r>
      <w:r>
        <w:t xml:space="preserve">   air raid    </w:t>
      </w:r>
      <w:r>
        <w:t xml:space="preserve">   Professor    </w:t>
      </w:r>
      <w:r>
        <w:t xml:space="preserve">   hide-and-seek    </w:t>
      </w:r>
      <w:r>
        <w:t xml:space="preserve">   reindeer    </w:t>
      </w:r>
      <w:r>
        <w:t xml:space="preserve">   turkish delight    </w:t>
      </w:r>
      <w:r>
        <w:t xml:space="preserve">   daughter of eve    </w:t>
      </w:r>
      <w:r>
        <w:t xml:space="preserve">   tum nis    </w:t>
      </w:r>
      <w:r>
        <w:t xml:space="preserve">   prickly    </w:t>
      </w:r>
      <w:r>
        <w:t xml:space="preserve">   wardrobe    </w:t>
      </w:r>
      <w:r>
        <w:t xml:space="preserve">   Aslan    </w:t>
      </w:r>
      <w:r>
        <w:t xml:space="preserve">   white witch    </w:t>
      </w:r>
      <w:r>
        <w:t xml:space="preserve">   Peter    </w:t>
      </w:r>
      <w:r>
        <w:t xml:space="preserve">   Lucy    </w:t>
      </w:r>
      <w:r>
        <w:t xml:space="preserve">   Edmund    </w:t>
      </w:r>
      <w:r>
        <w:t xml:space="preserve">   magnificent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Witch and the Wardrobe</dc:title>
  <dcterms:created xsi:type="dcterms:W3CDTF">2021-10-11T11:13:57Z</dcterms:created>
  <dcterms:modified xsi:type="dcterms:W3CDTF">2021-10-11T11:13:57Z</dcterms:modified>
</cp:coreProperties>
</file>