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or the toucan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name of the warthog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place where simba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Everywhere the ......... touches will be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son of mufasa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Hakuna matata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simbas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species is simba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just can’t wait to be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name of the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Mufasa has a brother named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 </dc:title>
  <dcterms:created xsi:type="dcterms:W3CDTF">2021-10-11T11:13:49Z</dcterms:created>
  <dcterms:modified xsi:type="dcterms:W3CDTF">2021-10-11T11:13:49Z</dcterms:modified>
</cp:coreProperties>
</file>