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Simbas mither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Babysitter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Kiaras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Simbas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Mufasas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Meercat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Simbas lion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Warthog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lion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Simbas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king</dc:title>
  <dcterms:created xsi:type="dcterms:W3CDTF">2021-10-11T11:14:04Z</dcterms:created>
  <dcterms:modified xsi:type="dcterms:W3CDTF">2021-10-11T11:14:04Z</dcterms:modified>
</cp:coreProperties>
</file>