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Lion of Judah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king    </w:t>
      </w:r>
      <w:r>
        <w:t xml:space="preserve">   seated    </w:t>
      </w:r>
      <w:r>
        <w:t xml:space="preserve">   camouflage    </w:t>
      </w:r>
      <w:r>
        <w:t xml:space="preserve">   table    </w:t>
      </w:r>
      <w:r>
        <w:t xml:space="preserve">   feast    </w:t>
      </w:r>
      <w:r>
        <w:t xml:space="preserve">   carona    </w:t>
      </w:r>
      <w:r>
        <w:t xml:space="preserve">   sanitise    </w:t>
      </w:r>
      <w:r>
        <w:t xml:space="preserve">   heart    </w:t>
      </w:r>
      <w:r>
        <w:t xml:space="preserve">   guard    </w:t>
      </w:r>
      <w:r>
        <w:t xml:space="preserve">   judah    </w:t>
      </w:r>
      <w:r>
        <w:t xml:space="preserve">   lion    </w:t>
      </w:r>
      <w:r>
        <w:t xml:space="preserve">   peace    </w:t>
      </w:r>
      <w:r>
        <w:t xml:space="preserve">   gentleness    </w:t>
      </w:r>
      <w:r>
        <w:t xml:space="preserve">   capacity    </w:t>
      </w:r>
      <w:r>
        <w:t xml:space="preserve">   window    </w:t>
      </w:r>
      <w:r>
        <w:t xml:space="preserve">   authority    </w:t>
      </w:r>
      <w:r>
        <w:t xml:space="preserve">   victory    </w:t>
      </w:r>
      <w:r>
        <w:t xml:space="preserve">   declaration    </w:t>
      </w:r>
      <w:r>
        <w:t xml:space="preserve">   Roar    </w:t>
      </w:r>
      <w:r>
        <w:t xml:space="preserve">   Mirror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 of Judah </dc:title>
  <dcterms:created xsi:type="dcterms:W3CDTF">2021-10-11T11:14:44Z</dcterms:created>
  <dcterms:modified xsi:type="dcterms:W3CDTF">2021-10-11T11:14:44Z</dcterms:modified>
</cp:coreProperties>
</file>