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Lion of the Tribe of Judah - Revelation 5:5-9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Beasts    </w:t>
      </w:r>
      <w:r>
        <w:t xml:space="preserve">   Behold    </w:t>
      </w:r>
      <w:r>
        <w:t xml:space="preserve">   Blood    </w:t>
      </w:r>
      <w:r>
        <w:t xml:space="preserve">   Elders    </w:t>
      </w:r>
      <w:r>
        <w:t xml:space="preserve">   Hand    </w:t>
      </w:r>
      <w:r>
        <w:t xml:space="preserve">   Horns    </w:t>
      </w:r>
      <w:r>
        <w:t xml:space="preserve">   Kindred    </w:t>
      </w:r>
      <w:r>
        <w:t xml:space="preserve">   Lamb    </w:t>
      </w:r>
      <w:r>
        <w:t xml:space="preserve">   Lion    </w:t>
      </w:r>
      <w:r>
        <w:t xml:space="preserve">   Loose    </w:t>
      </w:r>
      <w:r>
        <w:t xml:space="preserve">   Nation    </w:t>
      </w:r>
      <w:r>
        <w:t xml:space="preserve">   Odours    </w:t>
      </w:r>
      <w:r>
        <w:t xml:space="preserve">   Prayers    </w:t>
      </w:r>
      <w:r>
        <w:t xml:space="preserve">   Sat    </w:t>
      </w:r>
      <w:r>
        <w:t xml:space="preserve">   Seals    </w:t>
      </w:r>
      <w:r>
        <w:t xml:space="preserve">   Seven    </w:t>
      </w:r>
      <w:r>
        <w:t xml:space="preserve">   Slaim    </w:t>
      </w:r>
      <w:r>
        <w:t xml:space="preserve">   Throne    </w:t>
      </w:r>
      <w:r>
        <w:t xml:space="preserve">   Tongue    </w:t>
      </w:r>
      <w:r>
        <w:t xml:space="preserve">   Twenty    </w:t>
      </w:r>
      <w:r>
        <w:t xml:space="preserve">   Weep    </w:t>
      </w:r>
      <w:r>
        <w:t xml:space="preserve">   Worthy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of the Tribe of Judah - Revelation 5:5-9</dc:title>
  <dcterms:created xsi:type="dcterms:W3CDTF">2021-10-11T11:14:46Z</dcterms:created>
  <dcterms:modified xsi:type="dcterms:W3CDTF">2021-10-11T11:14:46Z</dcterms:modified>
</cp:coreProperties>
</file>