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witch and Wardrobe Chapter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she is Queen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Lucy entered the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great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White Witch give Edmund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sister who goes to Narnia after Lucy and Edmund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Lion, the Witch and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 who followed Lucy to Narnia and lied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Owned the mansion the children lives in while away from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Magical land the children go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brother who goes to Narnia after Lucy and Edmund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man and half goat who helped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Mr Tumnus first meet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Edmund ___________ about going 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animals who first help the four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the children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children borrow from the wardrobe when they first enter Naria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child to enter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 the other side of the wardrobe</w:t>
            </w:r>
          </w:p>
        </w:tc>
      </w:tr>
    </w:tbl>
    <w:p>
      <w:pPr>
        <w:pStyle w:val="WordBankMedium"/>
      </w:pPr>
      <w:r>
        <w:t xml:space="preserve">   Lucy    </w:t>
      </w:r>
      <w:r>
        <w:t xml:space="preserve">   Susan    </w:t>
      </w:r>
      <w:r>
        <w:t xml:space="preserve">   professor    </w:t>
      </w:r>
      <w:r>
        <w:t xml:space="preserve">   Peter    </w:t>
      </w:r>
      <w:r>
        <w:t xml:space="preserve">   lies    </w:t>
      </w:r>
      <w:r>
        <w:t xml:space="preserve">   beavers    </w:t>
      </w:r>
      <w:r>
        <w:t xml:space="preserve">   Edmund    </w:t>
      </w:r>
      <w:r>
        <w:t xml:space="preserve">   Mr Tumnus    </w:t>
      </w:r>
      <w:r>
        <w:t xml:space="preserve">   wardrobe    </w:t>
      </w:r>
      <w:r>
        <w:t xml:space="preserve">   Narnia    </w:t>
      </w:r>
      <w:r>
        <w:t xml:space="preserve">   White Witch    </w:t>
      </w:r>
      <w:r>
        <w:t xml:space="preserve">   CS Lewis    </w:t>
      </w:r>
      <w:r>
        <w:t xml:space="preserve">   London    </w:t>
      </w:r>
      <w:r>
        <w:t xml:space="preserve">   Narnia    </w:t>
      </w:r>
      <w:r>
        <w:t xml:space="preserve">   Aslan    </w:t>
      </w:r>
      <w:r>
        <w:t xml:space="preserve">   Turkish Delight    </w:t>
      </w:r>
      <w:r>
        <w:t xml:space="preserve">   coats    </w:t>
      </w:r>
      <w:r>
        <w:t xml:space="preserve">   lamppost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witch and Wardrobe Chapter 1-7</dc:title>
  <dcterms:created xsi:type="dcterms:W3CDTF">2021-10-11T11:14:11Z</dcterms:created>
  <dcterms:modified xsi:type="dcterms:W3CDTF">2021-10-11T11:14:11Z</dcterms:modified>
</cp:coreProperties>
</file>