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Lion,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lampost    </w:t>
      </w:r>
      <w:r>
        <w:t xml:space="preserve">   narnia    </w:t>
      </w:r>
      <w:r>
        <w:t xml:space="preserve">   peter    </w:t>
      </w:r>
      <w:r>
        <w:t xml:space="preserve">   tumnus    </w:t>
      </w:r>
      <w:r>
        <w:t xml:space="preserve">   susan    </w:t>
      </w:r>
      <w:r>
        <w:t xml:space="preserve">   aslan    </w:t>
      </w:r>
      <w:r>
        <w:t xml:space="preserve">   Wardrobe    </w:t>
      </w:r>
      <w:r>
        <w:t xml:space="preserve">   turkish delight    </w:t>
      </w:r>
      <w:r>
        <w:t xml:space="preserve">   edward    </w:t>
      </w:r>
      <w:r>
        <w:t xml:space="preserve">   queen    </w:t>
      </w:r>
      <w:r>
        <w:t xml:space="preserve">   ice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Lion, witch and the wardrobe</dc:title>
  <dcterms:created xsi:type="dcterms:W3CDTF">2021-10-11T11:14:38Z</dcterms:created>
  <dcterms:modified xsi:type="dcterms:W3CDTF">2021-10-11T11:14:38Z</dcterms:modified>
</cp:coreProperties>
</file>