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Lionel Messi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very..............with his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very........... With his livings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Messi is very........ when it comes to soccer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soccer skills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Knew how to see the field because 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not tall 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has so much........... from other players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played soccer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handled the ball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is very...........with his living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very......... to his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not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so...........that is what made him so affective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soccer career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Messi lives a very.............life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 team playe, he was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only 29 so he is still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is..........from international soccer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humble makes him a.......player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His.......... Was key to his soccer skills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Lionel Messi </dc:title>
  <dcterms:created xsi:type="dcterms:W3CDTF">2021-10-11T11:13:14Z</dcterms:created>
  <dcterms:modified xsi:type="dcterms:W3CDTF">2021-10-11T11:13:14Z</dcterms:modified>
</cp:coreProperties>
</file>