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Lionel Richie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 Night Long    </w:t>
      </w:r>
      <w:r>
        <w:t xml:space="preserve">   Brick House    </w:t>
      </w:r>
      <w:r>
        <w:t xml:space="preserve">   Commodores    </w:t>
      </w:r>
      <w:r>
        <w:t xml:space="preserve">   Concert    </w:t>
      </w:r>
      <w:r>
        <w:t xml:space="preserve">   Dance    </w:t>
      </w:r>
      <w:r>
        <w:t xml:space="preserve">   Easy    </w:t>
      </w:r>
      <w:r>
        <w:t xml:space="preserve">   Endless Love    </w:t>
      </w:r>
      <w:r>
        <w:t xml:space="preserve">   Funk    </w:t>
      </w:r>
      <w:r>
        <w:t xml:space="preserve">   Hello    </w:t>
      </w:r>
      <w:r>
        <w:t xml:space="preserve">   Music    </w:t>
      </w:r>
      <w:r>
        <w:t xml:space="preserve">   My Love    </w:t>
      </w:r>
      <w:r>
        <w:t xml:space="preserve">   Penny Lover    </w:t>
      </w:r>
      <w:r>
        <w:t xml:space="preserve">   Piano    </w:t>
      </w:r>
      <w:r>
        <w:t xml:space="preserve">   Sail On    </w:t>
      </w:r>
      <w:r>
        <w:t xml:space="preserve">   Say You Say Me    </w:t>
      </w:r>
      <w:r>
        <w:t xml:space="preserve">   Song Writer    </w:t>
      </w:r>
      <w:r>
        <w:t xml:space="preserve">   Stuck On You    </w:t>
      </w:r>
      <w:r>
        <w:t xml:space="preserve">   Three Times A Lady    </w:t>
      </w:r>
      <w:r>
        <w:t xml:space="preserve">   Truly    </w:t>
      </w:r>
      <w:r>
        <w:t xml:space="preserve">   We Are The World    </w:t>
      </w:r>
      <w:r>
        <w:t xml:space="preserve">   You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Lionel Richie</dc:title>
  <dcterms:created xsi:type="dcterms:W3CDTF">2021-10-11T11:13:42Z</dcterms:created>
  <dcterms:modified xsi:type="dcterms:W3CDTF">2021-10-11T11:13:42Z</dcterms:modified>
</cp:coreProperties>
</file>