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endangered     </w:t>
      </w:r>
      <w:r>
        <w:t xml:space="preserve">   striped    </w:t>
      </w:r>
      <w:r>
        <w:t xml:space="preserve">   scorpaenidae    </w:t>
      </w:r>
      <w:r>
        <w:t xml:space="preserve">   eradicate    </w:t>
      </w:r>
      <w:r>
        <w:t xml:space="preserve">   indo pacific region    </w:t>
      </w:r>
      <w:r>
        <w:t xml:space="preserve">   invasive    </w:t>
      </w:r>
      <w:r>
        <w:t xml:space="preserve">   pectoral fins    </w:t>
      </w:r>
      <w:r>
        <w:t xml:space="preserve">   species    </w:t>
      </w:r>
      <w:r>
        <w:t xml:space="preserve">   environmental dangers    </w:t>
      </w:r>
      <w:r>
        <w:t xml:space="preserve">   carnivore    </w:t>
      </w:r>
      <w:r>
        <w:t xml:space="preserve">   venom    </w:t>
      </w:r>
      <w:r>
        <w:t xml:space="preserve">   pterois    </w:t>
      </w:r>
      <w:r>
        <w:t xml:space="preserve">   lionfish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Lionfish</dc:title>
  <dcterms:created xsi:type="dcterms:W3CDTF">2021-10-11T11:13:03Z</dcterms:created>
  <dcterms:modified xsi:type="dcterms:W3CDTF">2021-10-11T11:13:03Z</dcterms:modified>
</cp:coreProperties>
</file>