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lion cubs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lion doing when it stalks its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u call a male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u call a group of lions?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feet is a female  lion to its nose to its tip if it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lions diet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land do lions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fur around the lions head and front legs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lion eat antelope? 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would u call a big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cat or a cat member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Africa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toes does a lion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does female lion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feet is a male lion to its nose to the tip of the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pounds does a male lion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lions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female lion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lions eat boars? 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u call a lions resource of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</dc:title>
  <dcterms:created xsi:type="dcterms:W3CDTF">2021-10-11T11:13:24Z</dcterms:created>
  <dcterms:modified xsi:type="dcterms:W3CDTF">2021-10-11T11:13:24Z</dcterms:modified>
</cp:coreProperties>
</file>