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Lion's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most lions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Cubs are born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ones that hunt for the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more than half their food comes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female lion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baby lions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lion's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to manes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can lions in zoo's live up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eats meat?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Lion's</dc:title>
  <dcterms:created xsi:type="dcterms:W3CDTF">2021-10-11T11:13:26Z</dcterms:created>
  <dcterms:modified xsi:type="dcterms:W3CDTF">2021-10-11T11:13:26Z</dcterms:modified>
</cp:coreProperties>
</file>