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Lions 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Sponsors    </w:t>
      </w:r>
      <w:r>
        <w:t xml:space="preserve">   Steam    </w:t>
      </w:r>
      <w:r>
        <w:t xml:space="preserve">   Food    </w:t>
      </w:r>
      <w:r>
        <w:t xml:space="preserve">   Teams    </w:t>
      </w:r>
      <w:r>
        <w:t xml:space="preserve">   Goal    </w:t>
      </w:r>
      <w:r>
        <w:t xml:space="preserve">   Flancker    </w:t>
      </w:r>
      <w:r>
        <w:t xml:space="preserve">   Players    </w:t>
      </w:r>
      <w:r>
        <w:t xml:space="preserve">   Game    </w:t>
      </w:r>
      <w:r>
        <w:t xml:space="preserve">   Sport    </w:t>
      </w:r>
      <w:r>
        <w:t xml:space="preserve">   World Cup    </w:t>
      </w:r>
      <w:r>
        <w:t xml:space="preserve">   Stadium    </w:t>
      </w:r>
      <w:r>
        <w:t xml:space="preserve">   Numbers    </w:t>
      </w:r>
      <w:r>
        <w:t xml:space="preserve">   Ball    </w:t>
      </w:r>
      <w:r>
        <w:t xml:space="preserve">   Shirts    </w:t>
      </w:r>
      <w:r>
        <w:t xml:space="preserve">   Try's    </w:t>
      </w:r>
      <w:r>
        <w:t xml:space="preserve">   Dirt    </w:t>
      </w:r>
      <w:r>
        <w:t xml:space="preserve">   Rain    </w:t>
      </w:r>
      <w:r>
        <w:t xml:space="preserve">   Scrum    </w:t>
      </w:r>
      <w:r>
        <w:t xml:space="preserve">   Goal Post    </w:t>
      </w:r>
      <w:r>
        <w:t xml:space="preserve">   Rugby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Lions Tour</dc:title>
  <dcterms:created xsi:type="dcterms:W3CDTF">2021-10-11T11:13:33Z</dcterms:created>
  <dcterms:modified xsi:type="dcterms:W3CDTF">2021-10-11T11:13:33Z</dcterms:modified>
</cp:coreProperties>
</file>