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Lions and Tigers and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long-necked leaf-eater on the African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sleeps in caves all winter, can't count the skin of one you haven't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lives in African rivers, can bite a man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 animal that clucks and squawks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 of America, high-flyer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best friend of man, evolved from fiercer 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denizen of swamps and marshes, huge maw with sharp teeth, reptile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carrier of messages during world war I, knows where home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builds dams, lives in them, cuts down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goes by Hobbes or Tony, friend of Pooh.  lives in India and elsewhere.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land animal, very smart, protected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Roars, has a mane.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gallops, trots, and in the wild lives in herds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iconic American animal of the old west, hunted for furs and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catches rats and mice around the home, sometimes gives them as gifts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Lions and Tigers and Bears</dc:title>
  <dcterms:created xsi:type="dcterms:W3CDTF">2021-10-11T11:14:51Z</dcterms:created>
  <dcterms:modified xsi:type="dcterms:W3CDTF">2021-10-11T11:14:51Z</dcterms:modified>
</cp:coreProperties>
</file>