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Lions at Lunchtime</w:t>
      </w:r>
    </w:p>
    <w:p>
      <w:pPr>
        <w:pStyle w:val="Questions"/>
      </w:pPr>
      <w:r>
        <w:t xml:space="preserve">1. FIERGFA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WEART FUFABOL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YNOEH EDIUG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RARIWOR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IONSL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ICADSHWN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NNIAE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RAPDOERT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MOBYHNCEO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ARZBE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AENHY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TRUVELU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KJCA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at Lunchtime</dc:title>
  <dcterms:created xsi:type="dcterms:W3CDTF">2021-10-11T11:14:58Z</dcterms:created>
  <dcterms:modified xsi:type="dcterms:W3CDTF">2021-10-11T11:14:58Z</dcterms:modified>
</cp:coreProperties>
</file>