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Lions of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Little jimmy    </w:t>
      </w:r>
      <w:r>
        <w:t xml:space="preserve">   Judy    </w:t>
      </w:r>
      <w:r>
        <w:t xml:space="preserve">   Queen Elizabeth    </w:t>
      </w:r>
      <w:r>
        <w:t xml:space="preserve">   Marlee    </w:t>
      </w:r>
      <w:r>
        <w:t xml:space="preserve">   Pine Bluff    </w:t>
      </w:r>
      <w:r>
        <w:t xml:space="preserve">   GEM    </w:t>
      </w:r>
      <w:r>
        <w:t xml:space="preserve">   Rock crusher    </w:t>
      </w:r>
      <w:r>
        <w:t xml:space="preserve">   Lions Roaring    </w:t>
      </w:r>
      <w:r>
        <w:t xml:space="preserve">   WEC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of Little Rock</dc:title>
  <dcterms:created xsi:type="dcterms:W3CDTF">2021-10-11T11:14:22Z</dcterms:created>
  <dcterms:modified xsi:type="dcterms:W3CDTF">2021-10-11T11:14:22Z</dcterms:modified>
</cp:coreProperties>
</file>