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Lions of Little Rock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airline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bubbly, foaming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struggled and sank in a lake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joining together (opposite of segregation)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indulge in oneself, take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replace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strike a hard surface, hit or bang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pull or twist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confused or agitated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 unsteadily, stagger</w:t>
            </w:r>
          </w:p>
        </w:tc>
      </w:tr>
    </w:tbl>
    <w:p>
      <w:pPr>
        <w:pStyle w:val="WordBankMedium"/>
      </w:pPr>
      <w:r>
        <w:t xml:space="preserve">   Rapped    </w:t>
      </w:r>
      <w:r>
        <w:t xml:space="preserve">   supersedes    </w:t>
      </w:r>
      <w:r>
        <w:t xml:space="preserve">   wallowing    </w:t>
      </w:r>
      <w:r>
        <w:t xml:space="preserve">   floundered    </w:t>
      </w:r>
      <w:r>
        <w:t xml:space="preserve">   intergration    </w:t>
      </w:r>
      <w:r>
        <w:t xml:space="preserve">   lurch    </w:t>
      </w:r>
      <w:r>
        <w:t xml:space="preserve">   stewardess    </w:t>
      </w:r>
      <w:r>
        <w:t xml:space="preserve">   wrenched    </w:t>
      </w:r>
      <w:r>
        <w:t xml:space="preserve">   frothy    </w:t>
      </w:r>
      <w:r>
        <w:t xml:space="preserve">   tizzy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Lions of Little Rock </dc:title>
  <dcterms:created xsi:type="dcterms:W3CDTF">2021-10-11T11:13:54Z</dcterms:created>
  <dcterms:modified xsi:type="dcterms:W3CDTF">2021-10-11T11:13:54Z</dcterms:modified>
</cp:coreProperties>
</file>