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Lions of Little rock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killed for talking to a white woman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Jt older brother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Who's drink is corn syrup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boy that Marlee does his homework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old is Marlee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one of the people that Marlee can talk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does the story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expelled from school for dumping soup on a boy's head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Mr. Harding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 can't Liz and Marlee be friends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main characters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Who's drink is black 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cleans Marlee's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changes Marlee's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Marlee's older brothers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Lions of Little rock</dc:title>
  <dcterms:created xsi:type="dcterms:W3CDTF">2021-10-11T11:13:05Z</dcterms:created>
  <dcterms:modified xsi:type="dcterms:W3CDTF">2021-10-11T11:13:05Z</dcterms:modified>
</cp:coreProperties>
</file>