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Lipid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Blood fats that are absorbed by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"Good" cholesterol.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Synonymous for fat.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liver uses fats to ________ proteins.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3 macronutrients; along with carbs and proteins.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fatty, wax-like substance that circulates throughout the blood.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Fat helps to build the ________ 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Fat is the primary fuel in 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most fat metabolism (break down) takes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"Bad" cholesterol.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Lipid Crossword</dc:title>
  <dcterms:created xsi:type="dcterms:W3CDTF">2021-10-11T11:13:22Z</dcterms:created>
  <dcterms:modified xsi:type="dcterms:W3CDTF">2021-10-11T11:13:22Z</dcterms:modified>
</cp:coreProperties>
</file>