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Lipid Structures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double bond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 of hormone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Methyl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Lipid that composes cell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18:0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Function of lipids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Fear of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Simplest of lipids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&gt;1 double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Takes longer to digest, absorb, and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at room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18:2 delta 9,12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Carboxylic 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Lipid Structures </dc:title>
  <dcterms:created xsi:type="dcterms:W3CDTF">2021-10-11T11:13:38Z</dcterms:created>
  <dcterms:modified xsi:type="dcterms:W3CDTF">2021-10-11T11:13:38Z</dcterms:modified>
</cp:coreProperties>
</file>