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Lipid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cholesterol    </w:t>
      </w:r>
      <w:r>
        <w:t xml:space="preserve">   ldl    </w:t>
      </w:r>
      <w:r>
        <w:t xml:space="preserve">   hdl    </w:t>
      </w:r>
      <w:r>
        <w:t xml:space="preserve">   cells    </w:t>
      </w:r>
      <w:r>
        <w:t xml:space="preserve">   synthesize    </w:t>
      </w:r>
      <w:r>
        <w:t xml:space="preserve">   myelin sheath    </w:t>
      </w:r>
      <w:r>
        <w:t xml:space="preserve">   Triglyceride    </w:t>
      </w:r>
      <w:r>
        <w:t xml:space="preserve">   Lipid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 Word Search</dc:title>
  <dcterms:created xsi:type="dcterms:W3CDTF">2021-10-11T11:13:24Z</dcterms:created>
  <dcterms:modified xsi:type="dcterms:W3CDTF">2021-10-11T11:13:24Z</dcterms:modified>
</cp:coreProperties>
</file>