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Lipids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is not capable of storing as much glycogen compared to lipids.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Energy Storage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Equal sharing of electrons between two or more different atoms.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Adipose Tissue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Transports triglycerides and cholesterol in the blood between all the tissues of the body.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Body Insulin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Stores energy in the form of lipids and insulates the body.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Lipids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Composed of four rings of carbon.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Steroids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Made up of a phosphate group and two fatty acid tails.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Hydrogenated Fat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Lowers the amount of sugar in your blood.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Lipoprotein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Hydrogen molecules are forced into a normally unsaturated fat molecule.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Triglycerides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Stores fat and is the main constituent of body fat in humans and some animals.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Non-Polar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Major Groups:  Fats, Triglycerides, Phospholipids, Steroids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Phospholipid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Lipids</dc:title>
  <dcterms:created xsi:type="dcterms:W3CDTF">2021-10-11T11:13:45Z</dcterms:created>
  <dcterms:modified xsi:type="dcterms:W3CDTF">2021-10-11T11:13:45Z</dcterms:modified>
</cp:coreProperties>
</file>