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Lipids</w:t>
      </w:r>
    </w:p>
    <w:p>
      <w:pPr>
        <w:pStyle w:val="Questions"/>
      </w:pPr>
      <w:r>
        <w:t xml:space="preserve">1. ALEUDTNSRPUOYAT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LPIDI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ANTOOAUNRESTMUD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ASILEENST AYFTT SAICD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EIITHNLC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OLPPOHPSIHDI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LHROECOESLT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PELAIS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TRDERECYLIGSI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YLRLOCEG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IOTNAGYORHDNE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Lipids</dc:title>
  <dcterms:created xsi:type="dcterms:W3CDTF">2021-10-11T11:13:58Z</dcterms:created>
  <dcterms:modified xsi:type="dcterms:W3CDTF">2021-10-11T11:13:58Z</dcterms:modified>
</cp:coreProperties>
</file>