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Lipids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Heart Disease    </w:t>
      </w:r>
      <w:r>
        <w:t xml:space="preserve">   Development    </w:t>
      </w:r>
      <w:r>
        <w:t xml:space="preserve">   Warmth    </w:t>
      </w:r>
      <w:r>
        <w:t xml:space="preserve">   Butter    </w:t>
      </w:r>
      <w:r>
        <w:t xml:space="preserve">   Protection    </w:t>
      </w:r>
      <w:r>
        <w:t xml:space="preserve">   Cholesterol    </w:t>
      </w:r>
      <w:r>
        <w:t xml:space="preserve">   Energy    </w:t>
      </w:r>
      <w:r>
        <w:t xml:space="preserve">   Fat    </w:t>
      </w:r>
      <w:r>
        <w:t xml:space="preserve">   Fatty Acids    </w:t>
      </w:r>
      <w:r>
        <w:t xml:space="preserve">   Hydrogenation    </w:t>
      </w:r>
      <w:r>
        <w:t xml:space="preserve">   Lecithin    </w:t>
      </w:r>
      <w:r>
        <w:t xml:space="preserve">   Oil    </w:t>
      </w:r>
      <w:r>
        <w:t xml:space="preserve">   Saturated    </w:t>
      </w:r>
      <w:r>
        <w:t xml:space="preserve">   Sterols    </w:t>
      </w:r>
      <w:r>
        <w:t xml:space="preserve">   Unsaturated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Lipids</dc:title>
  <dcterms:created xsi:type="dcterms:W3CDTF">2021-10-11T11:14:00Z</dcterms:created>
  <dcterms:modified xsi:type="dcterms:W3CDTF">2021-10-11T11:14:00Z</dcterms:modified>
</cp:coreProperties>
</file>