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Lipreading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footstep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hippopotamus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scallop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flip-flop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grasshopper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lollipop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Lipreading</dc:title>
  <dcterms:created xsi:type="dcterms:W3CDTF">2021-10-11T11:13:09Z</dcterms:created>
  <dcterms:modified xsi:type="dcterms:W3CDTF">2021-10-11T11:13:09Z</dcterms:modified>
</cp:coreProperties>
</file>