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Lips of Life or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Multitudes fed    </w:t>
      </w:r>
      <w:r>
        <w:t xml:space="preserve">   Good    </w:t>
      </w:r>
      <w:r>
        <w:t xml:space="preserve">   Perfect life    </w:t>
      </w:r>
      <w:r>
        <w:t xml:space="preserve">   Calms the water    </w:t>
      </w:r>
      <w:r>
        <w:t xml:space="preserve">   Healed the sick    </w:t>
      </w:r>
      <w:r>
        <w:t xml:space="preserve">   Loving    </w:t>
      </w:r>
      <w:r>
        <w:t xml:space="preserve">   Things observed    </w:t>
      </w:r>
      <w:r>
        <w:t xml:space="preserve">   Empowered Disciples    </w:t>
      </w:r>
      <w:r>
        <w:t xml:space="preserve">   Powerful    </w:t>
      </w:r>
      <w:r>
        <w:t xml:space="preserve">   Fully man    </w:t>
      </w:r>
      <w:r>
        <w:t xml:space="preserve">   Fully God    </w:t>
      </w:r>
      <w:r>
        <w:t xml:space="preserve">   Witnessed events    </w:t>
      </w:r>
      <w:r>
        <w:t xml:space="preserve">   Oneness    </w:t>
      </w:r>
      <w:r>
        <w:t xml:space="preserve">   Completely Holy    </w:t>
      </w:r>
      <w:r>
        <w:t xml:space="preserve">   Representation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Lips of Life or Death</dc:title>
  <dcterms:created xsi:type="dcterms:W3CDTF">2021-10-11T11:14:07Z</dcterms:created>
  <dcterms:modified xsi:type="dcterms:W3CDTF">2021-10-11T11:14:07Z</dcterms:modified>
</cp:coreProperties>
</file>