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Liquid Penetrant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change, break or interruption in the normal physical structure of a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property that relates to how easily a penetrant is removed?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should never be applied with a brush?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 the penetrant stays on the part is the _________time?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Developers should not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Developers that are in a water medium are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purpose of the black light filter is to remove the ____________ UV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Abrasive cleaning can ___________the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Penetration coefficient is caused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flash point and fire point of a penetrant needs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Method D uses what type of emulsifier?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 type 3 penetrant?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property is measured in dynes?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rate of penetration?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type of developer is in a spray can?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method is Post Emulsifiable Lipophilic?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step is not included in the 6 basic steps?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property relates to how easily a penetrant can accept dye?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type 2 penetrant?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method is Solvent Removable?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type 1 penetrant?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action does a developer possess?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Method B uses what type of emulsifier?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method is water washable?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method is post emulsifiable hydrophilic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rate of evaporation?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force allows the penetrant to seep into the defects?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lowest sensitivity developer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contact angle of a penetrant needs to be ____________?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Liquid Penetrant</dc:title>
  <dcterms:created xsi:type="dcterms:W3CDTF">2021-10-28T03:43:26Z</dcterms:created>
  <dcterms:modified xsi:type="dcterms:W3CDTF">2021-10-28T03:43:26Z</dcterms:modified>
</cp:coreProperties>
</file>