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Liquids and Solids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of phase from a liquid to a gas at the surface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exerted by gas above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change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change from a liquid to a gas throughout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temperature at which the vapor pressure equals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change from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phase 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temperature at which a solid become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and pressure at which all three phases coexist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of phase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that has an orderly, repeating 3-D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that lacks an ordered internal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above which it is impossible to liquify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substance that can exist in more than one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phase of matter that has a constant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 change from a gas directly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at which the vapor pressure equals 1 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phase of matter with a constant shape, but conforms to its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Liquids and Solids</dc:title>
  <dcterms:created xsi:type="dcterms:W3CDTF">2021-10-11T11:14:05Z</dcterms:created>
  <dcterms:modified xsi:type="dcterms:W3CDTF">2021-10-11T11:14:05Z</dcterms:modified>
</cp:coreProperties>
</file>