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Liquids, solids and gases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liquids  _ _ _ _ _ 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are easy to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solids have a fixed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gases _ _ _ _ _ _  out to fill the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between gas particles is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gases _ _ _ _ _ _ _ _ _ can move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solids have a _ _ _ _ _ _ _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liquids have no _ _ _ _ _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solids there is little free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gases contain scattered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solids don't change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liquids can _ _ _ _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solids are _ _ _ _ _</w:t>
            </w:r>
          </w:p>
        </w:tc>
      </w:tr>
    </w:tbl>
    <w:p>
      <w:pPr>
        <w:pStyle w:val="WordBankMedium"/>
      </w:pPr>
      <w:r>
        <w:t xml:space="preserve">   shape    </w:t>
      </w:r>
      <w:r>
        <w:t xml:space="preserve">   spread    </w:t>
      </w:r>
      <w:r>
        <w:t xml:space="preserve">   slide    </w:t>
      </w:r>
      <w:r>
        <w:t xml:space="preserve">   particles    </w:t>
      </w:r>
      <w:r>
        <w:t xml:space="preserve">   space    </w:t>
      </w:r>
      <w:r>
        <w:t xml:space="preserve">   flow    </w:t>
      </w:r>
      <w:r>
        <w:t xml:space="preserve">   volume    </w:t>
      </w:r>
      <w:r>
        <w:t xml:space="preserve">   compress     </w:t>
      </w:r>
      <w:r>
        <w:t xml:space="preserve">   fixed    </w:t>
      </w:r>
      <w:r>
        <w:t xml:space="preserve">   defined     </w:t>
      </w:r>
      <w:r>
        <w:t xml:space="preserve">   molecules    </w:t>
      </w:r>
      <w:r>
        <w:t xml:space="preserve">   rigid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Liquids, solids and gases properties </dc:title>
  <dcterms:created xsi:type="dcterms:W3CDTF">2021-10-11T11:14:54Z</dcterms:created>
  <dcterms:modified xsi:type="dcterms:W3CDTF">2021-10-11T11:14:54Z</dcterms:modified>
</cp:coreProperties>
</file>