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Liquids that break intermittent fasting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almond milk    </w:t>
      </w:r>
      <w:r>
        <w:t xml:space="preserve">   BCAA    </w:t>
      </w:r>
      <w:r>
        <w:t xml:space="preserve">   bone broth    </w:t>
      </w:r>
      <w:r>
        <w:t xml:space="preserve">   bulletproof coffee    </w:t>
      </w:r>
      <w:r>
        <w:t xml:space="preserve">   carbs    </w:t>
      </w:r>
      <w:r>
        <w:t xml:space="preserve">   certain preworkout drinks    </w:t>
      </w:r>
      <w:r>
        <w:t xml:space="preserve">   creamers    </w:t>
      </w:r>
      <w:r>
        <w:t xml:space="preserve">   drinks with sucralose    </w:t>
      </w:r>
      <w:r>
        <w:t xml:space="preserve">   exogenus ketones    </w:t>
      </w:r>
      <w:r>
        <w:t xml:space="preserve">   gatorade    </w:t>
      </w:r>
      <w:r>
        <w:t xml:space="preserve">   maltidextrin    </w:t>
      </w:r>
      <w:r>
        <w:t xml:space="preserve">   mct oil    </w:t>
      </w:r>
      <w:r>
        <w:t xml:space="preserve">   sucralose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Liquids that break intermittent fasting</dc:title>
  <dcterms:created xsi:type="dcterms:W3CDTF">2021-10-11T11:14:30Z</dcterms:created>
  <dcterms:modified xsi:type="dcterms:W3CDTF">2021-10-11T11:14:30Z</dcterms:modified>
</cp:coreProperties>
</file>