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Liquor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arvo    </w:t>
      </w:r>
      <w:r>
        <w:t xml:space="preserve">   el chapo    </w:t>
      </w:r>
      <w:r>
        <w:t xml:space="preserve">   manhattan    </w:t>
      </w:r>
      <w:r>
        <w:t xml:space="preserve">   tasmanian devil    </w:t>
      </w:r>
      <w:r>
        <w:t xml:space="preserve">   top bloke    </w:t>
      </w:r>
      <w:r>
        <w:t xml:space="preserve">   aussie rum punch    </w:t>
      </w:r>
      <w:r>
        <w:t xml:space="preserve">   sazerac    </w:t>
      </w:r>
      <w:r>
        <w:t xml:space="preserve">   the calling    </w:t>
      </w:r>
      <w:r>
        <w:t xml:space="preserve">   woodbridge    </w:t>
      </w:r>
      <w:r>
        <w:t xml:space="preserve">   the seeker    </w:t>
      </w:r>
      <w:r>
        <w:t xml:space="preserve">   boomerang    </w:t>
      </w:r>
      <w:r>
        <w:t xml:space="preserve">   old fashioned    </w:t>
      </w:r>
      <w:r>
        <w:t xml:space="preserve">   Koala    </w:t>
      </w:r>
      <w:r>
        <w:t xml:space="preserve">   bali hai tiki gold rum    </w:t>
      </w:r>
      <w:r>
        <w:t xml:space="preserve">   charcoal head    </w:t>
      </w:r>
      <w:r>
        <w:t xml:space="preserve">   pumpkin spice    </w:t>
      </w:r>
      <w:r>
        <w:t xml:space="preserve">   lime tequila margarita    </w:t>
      </w:r>
      <w:r>
        <w:t xml:space="preserve">   Vodka mule    </w:t>
      </w:r>
      <w:r>
        <w:t xml:space="preserve">   wallaby darn    </w:t>
      </w:r>
      <w:r>
        <w:t xml:space="preserve">   Sauza gold coast rite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Liquor</dc:title>
  <dcterms:created xsi:type="dcterms:W3CDTF">2021-10-11T11:14:12Z</dcterms:created>
  <dcterms:modified xsi:type="dcterms:W3CDTF">2021-10-11T11:14:12Z</dcterms:modified>
</cp:coreProperties>
</file>