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Lirary Cryptic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series does Greg Heffley star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Gangsta Granny?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Jacqueline Wilsons book about a girl in a care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youtuber wrote the username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friend is Flounder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Detective who's best friend is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lion from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agent 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of The Cat In 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 Friendly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Well known, Half of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Ebenezer Scrooge's catchphrase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Court of Thorns and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headed girl who has wacky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skeleton fights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"Sometimes I have believed as may as six impossible things before breakfast"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creates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Terrible Tudors, Rotten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Dorothy's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read me back to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afraid of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Numerical dauntless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 dwelling round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Potters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the series Adventure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book contains the phrase Norm or Not Norm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Lirary Cryptic Christmas Crossword</dc:title>
  <dcterms:created xsi:type="dcterms:W3CDTF">2021-10-11T11:14:50Z</dcterms:created>
  <dcterms:modified xsi:type="dcterms:W3CDTF">2021-10-11T11:14:50Z</dcterms:modified>
</cp:coreProperties>
</file>