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Lire, Dire, &amp; Ecrire</w:t>
      </w:r>
    </w:p>
    <w:p>
      <w:pPr>
        <w:pStyle w:val="Questions"/>
      </w:pPr>
      <w:r>
        <w:t xml:space="preserve">1. JE SIL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TU LSI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E/LILLE LTI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NSOU LNSOIS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OUVS LIZSE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L/SLIEELS ILNEST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7. JE DIS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UT DSI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LE/LLEI TID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USNO IODSNS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USOV EDSTI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ES/LSLLIE SNTEDI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13. RCS'JIÉ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UT CRSÉI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L/LEIEL ÉCITR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16. SOUN ÉNVSOIRC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17. SVUO ÉZCERVI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18. SS/LLLIEE NRVTEÉCI </w:t>
      </w:r>
      <w:r>
        <w:rPr>
          <w:u w:val="single"/>
        </w:rPr>
        <w:t xml:space="preserve">________________________________</w:t>
      </w:r>
    </w:p>
    <w:p>
      <w:pPr>
        <w:pStyle w:val="WordBankLarge"/>
      </w:pPr>
      <w:r>
        <w:t xml:space="preserve">   Je lis    </w:t>
      </w:r>
      <w:r>
        <w:t xml:space="preserve">   tu lis    </w:t>
      </w:r>
      <w:r>
        <w:t xml:space="preserve">   Il/Elle lit    </w:t>
      </w:r>
      <w:r>
        <w:t xml:space="preserve">   Nous Lisons    </w:t>
      </w:r>
      <w:r>
        <w:t xml:space="preserve">   Vous lisez    </w:t>
      </w:r>
      <w:r>
        <w:t xml:space="preserve">   Ils/Elles Lisent    </w:t>
      </w:r>
      <w:r>
        <w:t xml:space="preserve">   je dis    </w:t>
      </w:r>
      <w:r>
        <w:t xml:space="preserve">   tu dis    </w:t>
      </w:r>
      <w:r>
        <w:t xml:space="preserve">   il/elle dit    </w:t>
      </w:r>
      <w:r>
        <w:t xml:space="preserve">   nous disons    </w:t>
      </w:r>
      <w:r>
        <w:t xml:space="preserve">   vous dites    </w:t>
      </w:r>
      <w:r>
        <w:t xml:space="preserve">   ils/elles disent    </w:t>
      </w:r>
      <w:r>
        <w:t xml:space="preserve">   j'écris    </w:t>
      </w:r>
      <w:r>
        <w:t xml:space="preserve">   tu écris    </w:t>
      </w:r>
      <w:r>
        <w:t xml:space="preserve">   il/elle écrit    </w:t>
      </w:r>
      <w:r>
        <w:t xml:space="preserve">   nous écrivons    </w:t>
      </w:r>
      <w:r>
        <w:t xml:space="preserve">   vous écrivez    </w:t>
      </w:r>
      <w:r>
        <w:t xml:space="preserve">   ils/elles écrivent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Lire, Dire, &amp; Ecrire</dc:title>
  <dcterms:created xsi:type="dcterms:W3CDTF">2021-10-11T11:14:19Z</dcterms:created>
  <dcterms:modified xsi:type="dcterms:W3CDTF">2021-10-11T11:14:19Z</dcterms:modified>
</cp:coreProperties>
</file>