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Lire Dire and Écrire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 "I" form of lire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Singular "I" form of Écrire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form of Écrire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 form of lire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(Singular) form of lire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Them form of dire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(Plural) form of lire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form of dire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(Singular) form of Écrir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form of Écrire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(singular) form of dire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 form of Écrire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Singular "I" form of dire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form of dire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(Plural) form of Écrire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(Plural) form of dire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form of lire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form of lire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Lire Dire and Écrire</dc:title>
  <dcterms:created xsi:type="dcterms:W3CDTF">2021-10-11T11:14:52Z</dcterms:created>
  <dcterms:modified xsi:type="dcterms:W3CDTF">2021-10-11T11:14:52Z</dcterms:modified>
</cp:coreProperties>
</file>