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Perfect    </w:t>
      </w:r>
      <w:r>
        <w:t xml:space="preserve">   Amazing    </w:t>
      </w:r>
      <w:r>
        <w:t xml:space="preserve">   Smart    </w:t>
      </w:r>
      <w:r>
        <w:t xml:space="preserve">   Pretty    </w:t>
      </w:r>
      <w:r>
        <w:t xml:space="preserve">   Silly    </w:t>
      </w:r>
      <w:r>
        <w:t xml:space="preserve">   Caring    </w:t>
      </w:r>
      <w:r>
        <w:t xml:space="preserve">   Mom    </w:t>
      </w:r>
      <w:r>
        <w:t xml:space="preserve">   Helper    </w:t>
      </w:r>
      <w:r>
        <w:t xml:space="preserve">   loving    </w:t>
      </w:r>
      <w:r>
        <w:t xml:space="preserve">   kind    </w:t>
      </w:r>
      <w:r>
        <w:t xml:space="preserve">   Sweet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</dc:title>
  <dcterms:created xsi:type="dcterms:W3CDTF">2021-10-11T11:14:37Z</dcterms:created>
  <dcterms:modified xsi:type="dcterms:W3CDTF">2021-10-11T11:14:37Z</dcterms:modified>
</cp:coreProperties>
</file>